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1097</w:t>
      </w:r>
      <w:r>
        <w:rPr>
          <w:rFonts w:ascii="Times New Roman" w:eastAsia="Times New Roman" w:hAnsi="Times New Roman" w:cs="Times New Roman"/>
          <w:sz w:val="26"/>
          <w:szCs w:val="26"/>
        </w:rPr>
        <w:t>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MS0026-01-2025-007500-91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Рыжакова Александра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Рыжаков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руководителем </w:t>
      </w:r>
      <w:r>
        <w:rPr>
          <w:rStyle w:val="cat-OrganizationNamegrp-23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Сургут, </w:t>
      </w:r>
      <w:r>
        <w:rPr>
          <w:rStyle w:val="cat-UserDefinedgrp-3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Рыжаков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Рыжаков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34626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месяца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2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3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Рыжаков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Рыжаков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Рыжаков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Рыжаков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Рыжакова Александра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0412365400635010972515110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103 по ул. Гагарина, д. 9, г. Сургута, либо направить на электронный адрес: Surgut8@mirsud86.ru не позднее дня, следующего за истечением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1097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OrganizationNamegrp-23rplc-14">
    <w:name w:val="cat-OrganizationName grp-23 rplc-14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OrganizationNamegrp-23rplc-26">
    <w:name w:val="cat-OrganizationName grp-23 rplc-26"/>
    <w:basedOn w:val="DefaultParagraphFont"/>
  </w:style>
  <w:style w:type="character" w:customStyle="1" w:styleId="cat-OrganizationNamegrp-23rplc-28">
    <w:name w:val="cat-OrganizationName grp-2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